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neutron, a neutrally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proton, a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number, the total number of protons and neutrons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spectroscopy, identifying chemicals by studying the light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nuclide, a general term for any isotope of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constant, a quantity in nature that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atom, the smallest unit of an element that maintains the properties of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cathode, the metal disk connected to the negative terminal of the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isotope, atoms of the same element that have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 state, the lowest energy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Atoms, have equal numbers of protons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democritus, thought the atom was the basic particle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Thompson, discovered electrons and found that the electron has a very large charge for its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Radioactive decay, the spontaneous breakdown of an atom's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number, the number of protons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molar mass, the mass of one mol of the substance,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electron, a negatively charged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2021-10-11T03:43:16Z</dcterms:created>
  <dcterms:modified xsi:type="dcterms:W3CDTF">2021-10-11T03:43:16Z</dcterms:modified>
</cp:coreProperties>
</file>