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 held by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written with math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type atoms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 that combine to make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 display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bond that creates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held together with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at least 2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atoms physically grouped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2021-10-11T03:43:29Z</dcterms:created>
  <dcterms:modified xsi:type="dcterms:W3CDTF">2021-10-11T03:43:29Z</dcterms:modified>
</cp:coreProperties>
</file>