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bend and shape metal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space an object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that isn't reversible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hard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strong and fragile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fast a liquid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that is reversible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metal that burns when in contact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to the amount of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 to the 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to the amount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everything is made up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2021-10-11T03:42:25Z</dcterms:created>
  <dcterms:modified xsi:type="dcterms:W3CDTF">2021-10-11T03:42:25Z</dcterms:modified>
</cp:coreProperties>
</file>