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Magnetic    </w:t>
      </w:r>
      <w:r>
        <w:t xml:space="preserve">   angular    </w:t>
      </w:r>
      <w:r>
        <w:t xml:space="preserve">   integers    </w:t>
      </w:r>
      <w:r>
        <w:t xml:space="preserve">   spherical    </w:t>
      </w:r>
      <w:r>
        <w:t xml:space="preserve">   cloverleaf    </w:t>
      </w:r>
      <w:r>
        <w:t xml:space="preserve">   dumbbell    </w:t>
      </w:r>
      <w:r>
        <w:t xml:space="preserve">   Bohrmodel    </w:t>
      </w:r>
      <w:r>
        <w:t xml:space="preserve">   wavelength    </w:t>
      </w:r>
      <w:r>
        <w:t xml:space="preserve">   wave    </w:t>
      </w:r>
      <w:r>
        <w:t xml:space="preserve">   atom    </w:t>
      </w:r>
      <w:r>
        <w:t xml:space="preserve">   Quantum    </w:t>
      </w:r>
      <w:r>
        <w:t xml:space="preserve">   Schrodinger    </w:t>
      </w:r>
      <w:r>
        <w:t xml:space="preserve">   elements    </w:t>
      </w:r>
      <w:r>
        <w:t xml:space="preserve">   electrons    </w:t>
      </w:r>
      <w:r>
        <w:t xml:space="preserve">   orbitals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2021-10-11T03:42:04Z</dcterms:created>
  <dcterms:modified xsi:type="dcterms:W3CDTF">2021-10-11T03:42:04Z</dcterms:modified>
</cp:coreProperties>
</file>