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an atom or a molecule acquires a negative or positive charge by gaining or losing electrons to form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a substance that dissolves in a given quantity of solvent at specified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solution that is neither acidic nor alkaline (has a pH of 7.0)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ion H3O+, consisting of a protonated water molecule and present in all aqueous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concentration of solute in a solution measured in moles of solute per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pH less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acidity and alkalinity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splitting of a molecule into smaller molecules, atoms, or ions, especially by a reversible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dissolved particle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 pH greater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dissolving medium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solution which contains more solute than it can theoretically hold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properties that depend only on the number of solute particles and not on their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measurement of the amount of solute that is dissolved in a given quantity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 whose size of particles are large enough to settle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 whose size of particles are between those in a suspension and true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solution containing maximum amount of solute for a given amount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combination of a solvent and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substance that gives a visible sign, usually by a colour change, of the presence or absence of a threshold concentration of a chemical species, such as an acid or an alkali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concentration solute in a solution measured in moles of solute per kilogram of 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2021-10-11T03:42:49Z</dcterms:created>
  <dcterms:modified xsi:type="dcterms:W3CDTF">2021-10-11T03:42:49Z</dcterms:modified>
</cp:coreProperties>
</file>