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atoms are different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strongest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atoms joined make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odor weight melting harMess softness etc are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all are the same in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 is made up of protein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Solid liquid and gas are all ---------of matter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backbone of all proten link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behavior depends on number of electrons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 charged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in characteristcs without changing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occupies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chemistry that had carbon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 charged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eality broken bond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 </dc:title>
  <dcterms:created xsi:type="dcterms:W3CDTF">2021-10-11T03:42:54Z</dcterms:created>
  <dcterms:modified xsi:type="dcterms:W3CDTF">2021-10-11T03:42:54Z</dcterms:modified>
</cp:coreProperties>
</file>