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inflammable and flammable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shaped as by hammering or 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the physical properties of a substance like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small amounts of material for laboratory testing or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matter with respect to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quality of being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electrically neutral group of two or more atoms held together by chemical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but liable to break or shatter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bringing a liquid to the temperature at which it bubbles and turns 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hammered out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particle with a charge of negative electricity, found in all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electronegative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 word</dc:title>
  <dcterms:created xsi:type="dcterms:W3CDTF">2021-10-11T03:42:34Z</dcterms:created>
  <dcterms:modified xsi:type="dcterms:W3CDTF">2021-10-11T03:42:34Z</dcterms:modified>
</cp:coreProperties>
</file>