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one atom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negatively charged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ionic compound whose aqueous solution conducts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polyatomic ion composed of an element, usually a nonmetal, bonded to one r more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electrons that are in the outer energy levels of the bonding metallic atoms and are not held by any specific atom and can move from one atom to another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attraction of a metallic cation for delocalized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 known as the oxidation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 that contains ionic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that proposes that all the metal atoms in a metallic solid contribute their valence electrons from a sea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dimensional geometric arrangement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required to separate 1 molecule of the ions of an ionic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formula for an ionic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electrostatic force that holds oppositely charged particles together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ion made up of more than one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holds two atoms together,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mixture of elements that has metallic properties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2021-10-11T03:42:19Z</dcterms:created>
  <dcterms:modified xsi:type="dcterms:W3CDTF">2021-10-11T03:42:19Z</dcterms:modified>
</cp:coreProperties>
</file>