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distance between the nucleus of an atom to the outermost electron orbital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discrete regions around the nucleus where electrons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any atom or group of atoms with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any atom or group of atoms with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having no net electrical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atoms (or groups of atoms) that have an electrical charge deu to unequal numbers of protons an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waht is the radius of an atoms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required to remove one electron form a neutral atom of an element in the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tendency of an atom or group of atoms to attract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effect that occurs as the inner electron shell of an atom 'shield'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quality or state of being periodic or occuring at regular intervals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 </dc:title>
  <dcterms:created xsi:type="dcterms:W3CDTF">2021-10-11T03:42:25Z</dcterms:created>
  <dcterms:modified xsi:type="dcterms:W3CDTF">2021-10-11T03:42:25Z</dcterms:modified>
</cp:coreProperties>
</file>