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bond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cation    </w:t>
      </w:r>
      <w:r>
        <w:t xml:space="preserve">   anion    </w:t>
      </w:r>
      <w:r>
        <w:t xml:space="preserve">   substance    </w:t>
      </w:r>
      <w:r>
        <w:t xml:space="preserve">   element    </w:t>
      </w:r>
      <w:r>
        <w:t xml:space="preserve">   compound    </w:t>
      </w:r>
      <w:r>
        <w:t xml:space="preserve">   molecule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2021-10-11T03:43:14Z</dcterms:created>
  <dcterms:modified xsi:type="dcterms:W3CDTF">2021-10-11T03:43:14Z</dcterms:modified>
</cp:coreProperties>
</file>