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chemistry, pre-turkeyday,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arsenic    </w:t>
      </w:r>
      <w:r>
        <w:t xml:space="preserve">   atom    </w:t>
      </w:r>
      <w:r>
        <w:t xml:space="preserve">   biohazard    </w:t>
      </w:r>
      <w:r>
        <w:t xml:space="preserve">   carbon    </w:t>
      </w:r>
      <w:r>
        <w:t xml:space="preserve">   chemical family    </w:t>
      </w:r>
      <w:r>
        <w:t xml:space="preserve">   chemical property    </w:t>
      </w:r>
      <w:r>
        <w:t xml:space="preserve">   chlorine    </w:t>
      </w:r>
      <w:r>
        <w:t xml:space="preserve">   conservation of mass    </w:t>
      </w:r>
      <w:r>
        <w:t xml:space="preserve">   covalent bond    </w:t>
      </w:r>
      <w:r>
        <w:t xml:space="preserve">   density    </w:t>
      </w:r>
      <w:r>
        <w:t xml:space="preserve">   double bond    </w:t>
      </w:r>
      <w:r>
        <w:t xml:space="preserve">   electron    </w:t>
      </w:r>
      <w:r>
        <w:t xml:space="preserve">   electron cloud    </w:t>
      </w:r>
      <w:r>
        <w:t xml:space="preserve">   element    </w:t>
      </w:r>
      <w:r>
        <w:t xml:space="preserve">   fluorine    </w:t>
      </w:r>
      <w:r>
        <w:t xml:space="preserve">   gold    </w:t>
      </w:r>
      <w:r>
        <w:t xml:space="preserve">   mass    </w:t>
      </w:r>
      <w:r>
        <w:t xml:space="preserve">   mixture    </w:t>
      </w:r>
      <w:r>
        <w:t xml:space="preserve">   neutron    </w:t>
      </w:r>
      <w:r>
        <w:t xml:space="preserve">   physical property    </w:t>
      </w:r>
      <w:r>
        <w:t xml:space="preserve">   product    </w:t>
      </w:r>
      <w:r>
        <w:t xml:space="preserve">   proton    </w:t>
      </w:r>
      <w:r>
        <w:t xml:space="preserve">   pure substance    </w:t>
      </w:r>
      <w:r>
        <w:t xml:space="preserve">   radioactive    </w:t>
      </w:r>
      <w:r>
        <w:t xml:space="preserve">   radium    </w:t>
      </w:r>
      <w:r>
        <w:t xml:space="preserve">   reactant    </w:t>
      </w:r>
      <w:r>
        <w:t xml:space="preserve">   reaction    </w:t>
      </w:r>
      <w:r>
        <w:t xml:space="preserve">   silver    </w:t>
      </w:r>
      <w:r>
        <w:t xml:space="preserve">   toxic    </w:t>
      </w:r>
      <w:r>
        <w:t xml:space="preserve">   triplebeam balance    </w:t>
      </w:r>
      <w:r>
        <w:t xml:space="preserve">   valence electrons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chemistry, pre-turkeyday, wordsearch</dc:title>
  <dcterms:created xsi:type="dcterms:W3CDTF">2021-10-11T03:44:42Z</dcterms:created>
  <dcterms:modified xsi:type="dcterms:W3CDTF">2021-10-11T03:44:42Z</dcterms:modified>
</cp:coreProperties>
</file>