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Ascorbic acid    </w:t>
      </w:r>
      <w:r>
        <w:t xml:space="preserve">   Carbonic acid    </w:t>
      </w:r>
      <w:r>
        <w:t xml:space="preserve">   Nitric acid    </w:t>
      </w:r>
      <w:r>
        <w:t xml:space="preserve">   Sulphuric acid    </w:t>
      </w:r>
      <w:r>
        <w:t xml:space="preserve">   Hydrochloric acid    </w:t>
      </w:r>
      <w:r>
        <w:t xml:space="preserve">   Potassium Fluoride    </w:t>
      </w:r>
      <w:r>
        <w:t xml:space="preserve">   Sodium Iodide    </w:t>
      </w:r>
      <w:r>
        <w:t xml:space="preserve">   Sodium Fluoride    </w:t>
      </w:r>
      <w:r>
        <w:t xml:space="preserve">   Lithium Chloride    </w:t>
      </w:r>
      <w:r>
        <w:t xml:space="preserve">   Lithium Fluoride.    </w:t>
      </w:r>
      <w:r>
        <w:t xml:space="preserve">   carbon monoxide    </w:t>
      </w:r>
      <w:r>
        <w:t xml:space="preserve">   methane    </w:t>
      </w:r>
      <w:r>
        <w:t xml:space="preserve">   Sodium monophosphate    </w:t>
      </w:r>
      <w:r>
        <w:t xml:space="preserve">   Sodium pentachloride    </w:t>
      </w:r>
      <w:r>
        <w:t xml:space="preserve">   dihydrogen monoxide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puzzle </dc:title>
  <dcterms:created xsi:type="dcterms:W3CDTF">2021-10-11T03:44:08Z</dcterms:created>
  <dcterms:modified xsi:type="dcterms:W3CDTF">2021-10-11T03:44:08Z</dcterms:modified>
</cp:coreProperties>
</file>