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the right of the alkali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the left of the noble gasses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spaces for the elements that weren't yet discovered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orgonized the elements by atomic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arranged by atomic mass the properties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periodic table by atomic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middle of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Arranged the elements into triads(groups of three)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person to organize elements 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the left of the periodic table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review </dc:title>
  <dcterms:created xsi:type="dcterms:W3CDTF">2021-10-11T03:43:55Z</dcterms:created>
  <dcterms:modified xsi:type="dcterms:W3CDTF">2021-10-11T03:43:55Z</dcterms:modified>
</cp:coreProperties>
</file>