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chemistry vocab 5</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chemical reaction that involves the gaining of electrons</w:t>
            </w:r>
          </w:p>
          <w:p>
            <w:pPr>
              <w:keepLines/>
              <w:pStyle w:val="CluesTiny"/>
            </w:pPr>
            <w:r>
              <w:rPr>
                <w:b w:val="true"/>
                <w:bCs w:val="true"/>
              </w:rPr>
              <w:t xml:space="preserve">7. </w:t>
            </w:r>
            <w:r>
              <w:t xml:space="preserve">a chemical reaction in which an acid and a base react quantitatively with each other </w:t>
            </w:r>
          </w:p>
          <w:p>
            <w:pPr>
              <w:keepLines/>
              <w:pStyle w:val="CluesTiny"/>
            </w:pPr>
            <w:r>
              <w:rPr>
                <w:b w:val="true"/>
                <w:bCs w:val="true"/>
              </w:rPr>
              <w:t xml:space="preserve">8. </w:t>
            </w:r>
            <w:r>
              <w:t xml:space="preserve">the property of a solid, liquid, or gaseous chemical substance called solute to dissolve in a solid, liquid, or gaseous solvent. the capability of being dissolved. </w:t>
            </w:r>
          </w:p>
          <w:p>
            <w:pPr>
              <w:keepLines/>
              <w:pStyle w:val="CluesTiny"/>
            </w:pPr>
            <w:r>
              <w:rPr>
                <w:b w:val="true"/>
                <w:bCs w:val="true"/>
              </w:rPr>
              <w:t xml:space="preserve">9. </w:t>
            </w:r>
            <w:r>
              <w:t xml:space="preserve">an ionic equation where the spectator ions have been eliminated.</w:t>
            </w:r>
          </w:p>
          <w:p>
            <w:pPr>
              <w:keepLines/>
              <w:pStyle w:val="CluesTiny"/>
            </w:pPr>
            <w:r>
              <w:rPr>
                <w:b w:val="true"/>
                <w:bCs w:val="true"/>
              </w:rPr>
              <w:t xml:space="preserve">13. </w:t>
            </w:r>
            <w:r>
              <w:t xml:space="preserve">type of chemical reaction where one element replaces another element in a compound.</w:t>
            </w:r>
          </w:p>
          <w:p>
            <w:pPr>
              <w:keepLines/>
              <w:pStyle w:val="CluesTiny"/>
            </w:pPr>
            <w:r>
              <w:rPr>
                <w:b w:val="true"/>
                <w:bCs w:val="true"/>
              </w:rPr>
              <w:t xml:space="preserve">14. </w:t>
            </w:r>
            <w:r>
              <w:t xml:space="preserve">occurs when a hydrogen reacts with oxygen to produce carbon dioxide and water</w:t>
            </w:r>
          </w:p>
          <w:p>
            <w:pPr>
              <w:keepLines/>
              <w:pStyle w:val="CluesTiny"/>
            </w:pPr>
            <w:r>
              <w:rPr>
                <w:b w:val="true"/>
                <w:bCs w:val="true"/>
              </w:rPr>
              <w:t xml:space="preserve">15. </w:t>
            </w:r>
            <w:r>
              <w:t xml:space="preserve">a type of chemical reaction where 2 compounds react, and the positive ions (cation) and the negative ions (anions) of the 2 reactants switch places, forming 2 new compounds or products</w:t>
            </w:r>
          </w:p>
        </w:tc>
        <w:tc>
          <w:p>
            <w:pPr>
              <w:pStyle w:val="CluesTiny"/>
            </w:pPr>
            <w:r>
              <w:rPr>
                <w:b w:val="true"/>
                <w:bCs w:val="true"/>
              </w:rPr>
              <w:t xml:space="preserve">Down</w:t>
            </w:r>
          </w:p>
          <w:p>
            <w:pPr>
              <w:keepLines/>
              <w:pStyle w:val="CluesTiny"/>
            </w:pPr>
            <w:r>
              <w:rPr>
                <w:b w:val="true"/>
                <w:bCs w:val="true"/>
              </w:rPr>
              <w:t xml:space="preserve">1. </w:t>
            </w:r>
            <w:r>
              <w:t xml:space="preserve">a type of chemical reaction in which a single compound breaks down into 2 or more elements or new compounds.</w:t>
            </w:r>
          </w:p>
          <w:p>
            <w:pPr>
              <w:keepLines/>
              <w:pStyle w:val="CluesTiny"/>
            </w:pPr>
            <w:r>
              <w:rPr>
                <w:b w:val="true"/>
                <w:bCs w:val="true"/>
              </w:rPr>
              <w:t xml:space="preserve">3. </w:t>
            </w:r>
            <w:r>
              <w:t xml:space="preserve">a type of chemical reaction in which 2 or more simple substances combine to form a more complex product</w:t>
            </w:r>
          </w:p>
          <w:p>
            <w:pPr>
              <w:keepLines/>
              <w:pStyle w:val="CluesTiny"/>
            </w:pPr>
            <w:r>
              <w:rPr>
                <w:b w:val="true"/>
                <w:bCs w:val="true"/>
              </w:rPr>
              <w:t xml:space="preserve">4. </w:t>
            </w:r>
            <w:r>
              <w:t xml:space="preserve">the tendency of a substance to undergo chemical changes in a system</w:t>
            </w:r>
          </w:p>
          <w:p>
            <w:pPr>
              <w:keepLines/>
              <w:pStyle w:val="CluesTiny"/>
            </w:pPr>
            <w:r>
              <w:rPr>
                <w:b w:val="true"/>
                <w:bCs w:val="true"/>
              </w:rPr>
              <w:t xml:space="preserve">5. </w:t>
            </w:r>
            <w:r>
              <w:t xml:space="preserve">a substance that gives away electrons. when iron reacts with oxygen it forms a chemical called rust because it has been oxidized  </w:t>
            </w:r>
          </w:p>
          <w:p>
            <w:pPr>
              <w:keepLines/>
              <w:pStyle w:val="CluesTiny"/>
            </w:pPr>
            <w:r>
              <w:rPr>
                <w:b w:val="true"/>
                <w:bCs w:val="true"/>
              </w:rPr>
              <w:t xml:space="preserve">6. </w:t>
            </w:r>
            <w:r>
              <w:t xml:space="preserve">the creation of a solid from a solution. </w:t>
            </w:r>
          </w:p>
          <w:p>
            <w:pPr>
              <w:keepLines/>
              <w:pStyle w:val="CluesTiny"/>
            </w:pPr>
            <w:r>
              <w:rPr>
                <w:b w:val="true"/>
                <w:bCs w:val="true"/>
              </w:rPr>
              <w:t xml:space="preserve">10. </w:t>
            </w:r>
            <w:r>
              <w:t xml:space="preserve">a number assigned to an element in chemical combination that represents the number of electrons lost (or gained if the number is negative) by an atom of that element in the compound</w:t>
            </w:r>
          </w:p>
          <w:p>
            <w:pPr>
              <w:keepLines/>
              <w:pStyle w:val="CluesTiny"/>
            </w:pPr>
            <w:r>
              <w:rPr>
                <w:b w:val="true"/>
                <w:bCs w:val="true"/>
              </w:rPr>
              <w:t xml:space="preserve">11. </w:t>
            </w:r>
            <w:r>
              <w:t xml:space="preserve">otherwise known as a reactivity series, is a calculated progression of a series of metals, arranged by their "reactivity" from highest to lowest</w:t>
            </w:r>
          </w:p>
          <w:p>
            <w:pPr>
              <w:keepLines/>
              <w:pStyle w:val="CluesTiny"/>
            </w:pPr>
            <w:r>
              <w:rPr>
                <w:b w:val="true"/>
                <w:bCs w:val="true"/>
              </w:rPr>
              <w:t xml:space="preserve">12. </w:t>
            </w:r>
            <w:r>
              <w:t xml:space="preserve">cause (a solution) to be deposited in solid form from a solution.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chemistry vocab 5</dc:title>
  <dcterms:created xsi:type="dcterms:W3CDTF">2021-10-11T03:43:17Z</dcterms:created>
  <dcterms:modified xsi:type="dcterms:W3CDTF">2021-10-11T03:43:17Z</dcterms:modified>
</cp:coreProperties>
</file>