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number is the sum of the number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a substance that indicates whether it can undergo a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formula that shows what elements are in a compound and what it will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 solid going directly into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composed of one type, the {blank}.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Particles in a atom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protons in an atom is equal to a number called {blank}.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size, shape,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Explanation of how particles in matter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mass of all substances that are present before a chemical change equals the mass of all the substances after the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holds atoms together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a material you can observe without changing the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 formed when elements share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all the atoms in a substance has the same identity it becomes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Particles in a atom with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of attraction between opposite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the same element that have different numbers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matter with a fixed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in which the atoms of 2 or more elements are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neutral molecule that forms as a result of electron sharing.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</dc:title>
  <dcterms:created xsi:type="dcterms:W3CDTF">2021-10-11T03:43:44Z</dcterms:created>
  <dcterms:modified xsi:type="dcterms:W3CDTF">2021-10-11T03:43:44Z</dcterms:modified>
</cp:coreProperties>
</file>