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chemistry-key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involves the brake down of a compound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involves the combination of oxygen with a fuel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ion that does not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increases the rate of a reaction but is not used up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that involves oxygen and releases light and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active molecules ina set volume of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in which an acid and a base combined to produce a metal salt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number of achived molecules (such as acid)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or slow a reaction proceeds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states the particals involved in a chemical reaction must collide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that is used to create solid products from solutions of ionic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insoluble  compound formed in a precipitation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molecule from which polymers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acid readily releses a hydrogen ion in a chemical reaction._______ can also used to describe the bond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a solute dissolved in a solvent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reation that involves the building up of compounds by combining simpler substances, normally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chemistry-key words</dc:title>
  <dcterms:created xsi:type="dcterms:W3CDTF">2021-10-11T03:44:00Z</dcterms:created>
  <dcterms:modified xsi:type="dcterms:W3CDTF">2021-10-11T03:44:00Z</dcterms:modified>
</cp:coreProperties>
</file>