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chem/phys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mass number    </w:t>
      </w:r>
      <w:r>
        <w:t xml:space="preserve">   isotope    </w:t>
      </w:r>
      <w:r>
        <w:t xml:space="preserve">   synthesis reaction    </w:t>
      </w:r>
      <w:r>
        <w:t xml:space="preserve">   period    </w:t>
      </w:r>
      <w:r>
        <w:t xml:space="preserve">   polyatomic ion    </w:t>
      </w:r>
      <w:r>
        <w:t xml:space="preserve">   atomic number    </w:t>
      </w:r>
      <w:r>
        <w:t xml:space="preserve">   combustion reaction    </w:t>
      </w:r>
      <w:r>
        <w:t xml:space="preserve">   buoyancy    </w:t>
      </w:r>
      <w:r>
        <w:t xml:space="preserve">   oxidation number    </w:t>
      </w:r>
      <w:r>
        <w:t xml:space="preserve">   proton    </w:t>
      </w:r>
      <w:r>
        <w:t xml:space="preserve">   diffusion    </w:t>
      </w:r>
      <w:r>
        <w:t xml:space="preserve">   electron cloud    </w:t>
      </w:r>
      <w:r>
        <w:t xml:space="preserve">   hydrate    </w:t>
      </w:r>
      <w:r>
        <w:t xml:space="preserve">   group    </w:t>
      </w:r>
      <w:r>
        <w:t xml:space="preserve">   electron dot diagram    </w:t>
      </w:r>
      <w:r>
        <w:t xml:space="preserve">   exothermic reaction    </w:t>
      </w:r>
      <w:r>
        <w:t xml:space="preserve">   endothermic reaction    </w:t>
      </w:r>
      <w:r>
        <w:t xml:space="preserve">   homogeneous mixture    </w:t>
      </w:r>
      <w:r>
        <w:t xml:space="preserve">   heterogeneous mixture    </w:t>
      </w:r>
      <w:r>
        <w:t xml:space="preserve">   inhibitor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chem/phys</dc:title>
  <dcterms:created xsi:type="dcterms:W3CDTF">2021-10-11T03:41:04Z</dcterms:created>
  <dcterms:modified xsi:type="dcterms:W3CDTF">2021-10-11T03:41:04Z</dcterms:modified>
</cp:coreProperties>
</file>