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cherokee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rabbit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I'm 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want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mother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you're 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twelve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sibling of opposite sex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strawberry</w:t>
            </w:r>
          </w:p>
        </w:tc>
      </w:tr>
    </w:tbl>
    <w:p>
      <w:pPr>
        <w:pStyle w:val="WordBankSmall"/>
      </w:pPr>
      <w:r>
        <w:t xml:space="preserve">   hadi    </w:t>
      </w:r>
      <w:r>
        <w:t xml:space="preserve">   ani    </w:t>
      </w:r>
      <w:r>
        <w:t xml:space="preserve">   tsisdu    </w:t>
      </w:r>
      <w:r>
        <w:t xml:space="preserve">   tsaduliha    </w:t>
      </w:r>
      <w:r>
        <w:t xml:space="preserve">   gitli    </w:t>
      </w:r>
      <w:r>
        <w:t xml:space="preserve">   tsinawoga    </w:t>
      </w:r>
      <w:r>
        <w:t xml:space="preserve">   taliduhi    </w:t>
      </w:r>
      <w:r>
        <w:t xml:space="preserve">   hinawoga    </w:t>
      </w:r>
      <w:r>
        <w:t xml:space="preserve">   gigage    </w:t>
      </w:r>
      <w:r>
        <w:t xml:space="preserve">   sgohi    </w:t>
      </w:r>
      <w:r>
        <w:t xml:space="preserve">   agitsi    </w:t>
      </w:r>
      <w:r>
        <w:t xml:space="preserve">   agidohi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cherokee words</dc:title>
  <dcterms:created xsi:type="dcterms:W3CDTF">2021-10-11T03:44:36Z</dcterms:created>
  <dcterms:modified xsi:type="dcterms:W3CDTF">2021-10-11T03:44:36Z</dcterms:modified>
</cp:coreProperties>
</file>