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checkmate    </w:t>
      </w:r>
      <w:r>
        <w:t xml:space="preserve">   chess clock    </w:t>
      </w:r>
      <w:r>
        <w:t xml:space="preserve">   bishop    </w:t>
      </w:r>
      <w:r>
        <w:t xml:space="preserve">   board game    </w:t>
      </w:r>
      <w:r>
        <w:t xml:space="preserve">   castle    </w:t>
      </w:r>
      <w:r>
        <w:t xml:space="preserve">   check    </w:t>
      </w:r>
      <w:r>
        <w:t xml:space="preserve">   horse    </w:t>
      </w:r>
      <w:r>
        <w:t xml:space="preserve">   king    </w:t>
      </w:r>
      <w:r>
        <w:t xml:space="preserve">   knight    </w:t>
      </w:r>
      <w:r>
        <w:t xml:space="preserve">   pawn    </w:t>
      </w:r>
      <w:r>
        <w:t xml:space="preserve">   queen    </w:t>
      </w:r>
      <w:r>
        <w:t xml:space="preserve">   rook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chess</dc:title>
  <dcterms:created xsi:type="dcterms:W3CDTF">2021-10-11T03:43:47Z</dcterms:created>
  <dcterms:modified xsi:type="dcterms:W3CDTF">2021-10-11T03:43:47Z</dcterms:modified>
</cp:coreProperties>
</file>