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12345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was an American chess grandmaster and the eleventh World Chess Champion. Many consider him to be the greatest chess player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45678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4567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5678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45678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34567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important pieces in the chess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45678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21345678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56789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board, identical with a checkerboard, used for playing chess.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34567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3456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chess puzzle</dc:title>
  <dcterms:created xsi:type="dcterms:W3CDTF">2021-10-11T03:44:43Z</dcterms:created>
  <dcterms:modified xsi:type="dcterms:W3CDTF">2021-10-11T03:44:43Z</dcterms:modified>
</cp:coreProperties>
</file>