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chest tube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seroma    </w:t>
      </w:r>
      <w:r>
        <w:t xml:space="preserve">   hematoma    </w:t>
      </w:r>
      <w:r>
        <w:t xml:space="preserve">   chest drainage    </w:t>
      </w:r>
      <w:r>
        <w:t xml:space="preserve">   pulmonary edema    </w:t>
      </w:r>
      <w:r>
        <w:t xml:space="preserve">   hemorrhage    </w:t>
      </w:r>
      <w:r>
        <w:t xml:space="preserve">   pleural effusion    </w:t>
      </w:r>
      <w:r>
        <w:t xml:space="preserve">   mediastinum    </w:t>
      </w:r>
      <w:r>
        <w:t xml:space="preserve">   fistula    </w:t>
      </w:r>
      <w:r>
        <w:t xml:space="preserve">   Bronchopleural    </w:t>
      </w:r>
      <w:r>
        <w:t xml:space="preserve">   ventricle    </w:t>
      </w:r>
      <w:r>
        <w:t xml:space="preserve">   clavicular    </w:t>
      </w:r>
      <w:r>
        <w:t xml:space="preserve">   lung parenchyma    </w:t>
      </w:r>
      <w:r>
        <w:t xml:space="preserve">   seldinger    </w:t>
      </w:r>
      <w:r>
        <w:t xml:space="preserve">   chylothorax    </w:t>
      </w:r>
      <w:r>
        <w:t xml:space="preserve">   malposition    </w:t>
      </w:r>
      <w:r>
        <w:t xml:space="preserve">   hemothorax    </w:t>
      </w:r>
      <w:r>
        <w:t xml:space="preserve">   empyema    </w:t>
      </w:r>
      <w:r>
        <w:t xml:space="preserve">   pleural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 tube</dc:title>
  <dcterms:created xsi:type="dcterms:W3CDTF">2021-10-11T03:44:45Z</dcterms:created>
  <dcterms:modified xsi:type="dcterms:W3CDTF">2021-10-11T03:44:45Z</dcterms:modified>
</cp:coreProperties>
</file>