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ch,h,tr,t,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chimney    </w:t>
      </w:r>
      <w:r>
        <w:t xml:space="preserve">   check    </w:t>
      </w:r>
      <w:r>
        <w:t xml:space="preserve">   chat    </w:t>
      </w:r>
      <w:r>
        <w:t xml:space="preserve">   chain    </w:t>
      </w:r>
      <w:r>
        <w:t xml:space="preserve">   chop    </w:t>
      </w:r>
      <w:r>
        <w:t xml:space="preserve">   horn    </w:t>
      </w:r>
      <w:r>
        <w:t xml:space="preserve">   hole    </w:t>
      </w:r>
      <w:r>
        <w:t xml:space="preserve">   hit    </w:t>
      </w:r>
      <w:r>
        <w:t xml:space="preserve">   hem    </w:t>
      </w:r>
      <w:r>
        <w:t xml:space="preserve">   had    </w:t>
      </w:r>
      <w:r>
        <w:t xml:space="preserve">   trim    </w:t>
      </w:r>
      <w:r>
        <w:t xml:space="preserve">   triangle    </w:t>
      </w:r>
      <w:r>
        <w:t xml:space="preserve">   tray    </w:t>
      </w:r>
      <w:r>
        <w:t xml:space="preserve">   train    </w:t>
      </w:r>
      <w:r>
        <w:t xml:space="preserve">   trap    </w:t>
      </w:r>
      <w:r>
        <w:t xml:space="preserve">   tie    </w:t>
      </w:r>
      <w:r>
        <w:t xml:space="preserve">   teeth    </w:t>
      </w:r>
      <w:r>
        <w:t xml:space="preserve">   tan    </w:t>
      </w:r>
      <w:r>
        <w:t xml:space="preserve">   tab    </w:t>
      </w:r>
      <w:r>
        <w:t xml:space="preserve">   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ch,h,tr,t,</dc:title>
  <dcterms:created xsi:type="dcterms:W3CDTF">2021-10-11T03:10:08Z</dcterms:created>
  <dcterms:modified xsi:type="dcterms:W3CDTF">2021-10-11T03:10:08Z</dcterms:modified>
</cp:coreProperties>
</file>