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 chi he he -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chao fan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mian tiao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sandwich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 bao bao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chun juan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fried 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zha xia pian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dumplings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 ming zhi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noodles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mian bao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lemon chicken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ning meng ji pian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hamburger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jiao zi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spring rolls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fan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prawn crackers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 chi he he - section 1</dc:title>
  <dcterms:created xsi:type="dcterms:W3CDTF">2021-10-11T03:44:04Z</dcterms:created>
  <dcterms:modified xsi:type="dcterms:W3CDTF">2021-10-11T03:44:04Z</dcterms:modified>
</cp:coreProperties>
</file>