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 he mai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Ni xiang chi shenme    </w:t>
      </w:r>
      <w:r>
        <w:t xml:space="preserve">   Ni qu nali    </w:t>
      </w:r>
      <w:r>
        <w:t xml:space="preserve">   qu xuexiao    </w:t>
      </w:r>
      <w:r>
        <w:t xml:space="preserve">   maipingguo    </w:t>
      </w:r>
      <w:r>
        <w:t xml:space="preserve">   mai beizi    </w:t>
      </w:r>
      <w:r>
        <w:t xml:space="preserve">   xiawu    </w:t>
      </w:r>
      <w:r>
        <w:t xml:space="preserve">   qushangdian    </w:t>
      </w:r>
      <w:r>
        <w:t xml:space="preserve">   duoshao qian    </w:t>
      </w:r>
      <w:r>
        <w:t xml:space="preserve">   hecha    </w:t>
      </w:r>
      <w:r>
        <w:t xml:space="preserve">   he kafei    </w:t>
      </w:r>
      <w:r>
        <w:t xml:space="preserve">   chi mianbao    </w:t>
      </w:r>
      <w:r>
        <w:t xml:space="preserve">   chijiaozi    </w:t>
      </w:r>
      <w:r>
        <w:t xml:space="preserve">   niurou    </w:t>
      </w:r>
      <w:r>
        <w:t xml:space="preserve">   chi zhongguocai    </w:t>
      </w:r>
      <w:r>
        <w:t xml:space="preserve">   chi Jianadacai    </w:t>
      </w:r>
      <w:r>
        <w:t xml:space="preserve">   mianbao    </w:t>
      </w:r>
      <w:r>
        <w:t xml:space="preserve">   he niunai    </w:t>
      </w:r>
      <w:r>
        <w:t xml:space="preserve">   Ni xiang mai shenme    </w:t>
      </w:r>
      <w:r>
        <w:t xml:space="preserve">   Wo hui dushu    </w:t>
      </w:r>
      <w:r>
        <w:t xml:space="preserve">   sanshi yuan    </w:t>
      </w:r>
      <w:r>
        <w:t xml:space="preserve">   ershiba kuai    </w:t>
      </w:r>
      <w:r>
        <w:t xml:space="preserve">   zhege beizi    </w:t>
      </w:r>
      <w:r>
        <w:t xml:space="preserve">   nage shouji    </w:t>
      </w:r>
      <w:r>
        <w:t xml:space="preserve">   Ni xiang he shenme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 he mai</dc:title>
  <dcterms:created xsi:type="dcterms:W3CDTF">2021-10-11T03:44:56Z</dcterms:created>
  <dcterms:modified xsi:type="dcterms:W3CDTF">2021-10-11T03:44:56Z</dcterms:modified>
</cp:coreProperties>
</file>