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 è l'attore?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 vai per vederlo a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c'è quello di magia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messa in scena degli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 legge le battute l'attore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attore silenzioso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usa per non farsi riconoscere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indossa l'attore sul viso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usa l'attore per parlare e cantare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pavimento dell'attore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strumento principale dell'attore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è l'attore?</dc:title>
  <dcterms:created xsi:type="dcterms:W3CDTF">2021-10-11T03:45:35Z</dcterms:created>
  <dcterms:modified xsi:type="dcterms:W3CDTF">2021-10-11T03:45:35Z</dcterms:modified>
</cp:coreProperties>
</file>