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chick fil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chicken minis    </w:t>
      </w:r>
      <w:r>
        <w:t xml:space="preserve">   strips    </w:t>
      </w:r>
      <w:r>
        <w:t xml:space="preserve">   catering    </w:t>
      </w:r>
      <w:r>
        <w:t xml:space="preserve">   milkshake    </w:t>
      </w:r>
      <w:r>
        <w:t xml:space="preserve">   lemonade    </w:t>
      </w:r>
      <w:r>
        <w:t xml:space="preserve">   sprite    </w:t>
      </w:r>
      <w:r>
        <w:t xml:space="preserve">   coke    </w:t>
      </w:r>
      <w:r>
        <w:t xml:space="preserve">   grilled chicken    </w:t>
      </w:r>
      <w:r>
        <w:t xml:space="preserve">   salad    </w:t>
      </w:r>
      <w:r>
        <w:t xml:space="preserve">   wrap    </w:t>
      </w:r>
      <w:r>
        <w:t xml:space="preserve">   waffle fries    </w:t>
      </w:r>
      <w:r>
        <w:t xml:space="preserve">   unsweet tea    </w:t>
      </w:r>
      <w:r>
        <w:t xml:space="preserve">   sweet tea    </w:t>
      </w:r>
      <w:r>
        <w:t xml:space="preserve">   sandwhich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 fil a</dc:title>
  <dcterms:created xsi:type="dcterms:W3CDTF">2021-10-11T03:45:18Z</dcterms:created>
  <dcterms:modified xsi:type="dcterms:W3CDTF">2021-10-11T03:45:18Z</dcterms:modified>
</cp:coreProperties>
</file>