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chicken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broiler    </w:t>
      </w:r>
      <w:r>
        <w:t xml:space="preserve">   egg    </w:t>
      </w:r>
      <w:r>
        <w:t xml:space="preserve">   chicken pasta    </w:t>
      </w:r>
      <w:r>
        <w:t xml:space="preserve">   chickenpie    </w:t>
      </w:r>
      <w:r>
        <w:t xml:space="preserve">   nuggets    </w:t>
      </w:r>
      <w:r>
        <w:t xml:space="preserve">   noodles    </w:t>
      </w:r>
      <w:r>
        <w:t xml:space="preserve">   drumstick    </w:t>
      </w:r>
      <w:r>
        <w:t xml:space="preserve">   wing    </w:t>
      </w:r>
      <w:r>
        <w:t xml:space="preserve">   thigh    </w:t>
      </w:r>
      <w:r>
        <w:t xml:space="preserve">   breast    </w:t>
      </w:r>
      <w:r>
        <w:t xml:space="preserve">   bantum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</dc:title>
  <dcterms:created xsi:type="dcterms:W3CDTF">2021-10-11T03:44:48Z</dcterms:created>
  <dcterms:modified xsi:type="dcterms:W3CDTF">2021-10-11T03:44:48Z</dcterms:modified>
</cp:coreProperties>
</file>