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chicken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sex link    </w:t>
      </w:r>
      <w:r>
        <w:t xml:space="preserve">   silver wyandotte    </w:t>
      </w:r>
      <w:r>
        <w:t xml:space="preserve">   black australorp    </w:t>
      </w:r>
      <w:r>
        <w:t xml:space="preserve">   midnight majestic maran    </w:t>
      </w:r>
      <w:r>
        <w:t xml:space="preserve">   golden commit    </w:t>
      </w:r>
      <w:r>
        <w:t xml:space="preserve">   sapphire olive    </w:t>
      </w:r>
      <w:r>
        <w:t xml:space="preserve">   polish    </w:t>
      </w:r>
      <w:r>
        <w:t xml:space="preserve">   rhode Island red    </w:t>
      </w:r>
      <w:r>
        <w:t xml:space="preserve">   cornish cross    </w:t>
      </w:r>
      <w:r>
        <w:t xml:space="preserve">   sapphire gem    </w:t>
      </w:r>
      <w:r>
        <w:t xml:space="preserve">   buff orpington    </w:t>
      </w:r>
      <w:r>
        <w:t xml:space="preserve">   easter    </w:t>
      </w:r>
      <w:r>
        <w:t xml:space="preserve">   americana    </w:t>
      </w:r>
      <w:r>
        <w:t xml:space="preserve">   barred rock    </w:t>
      </w:r>
      <w:r>
        <w:t xml:space="preserve">   isa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breeds</dc:title>
  <dcterms:created xsi:type="dcterms:W3CDTF">2021-10-11T03:44:57Z</dcterms:created>
  <dcterms:modified xsi:type="dcterms:W3CDTF">2021-10-11T03:44:57Z</dcterms:modified>
</cp:coreProperties>
</file>