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 licken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where    </w:t>
      </w:r>
      <w:r>
        <w:t xml:space="preserve">   went    </w:t>
      </w:r>
      <w:r>
        <w:t xml:space="preserve">   way    </w:t>
      </w:r>
      <w:r>
        <w:t xml:space="preserve">   was    </w:t>
      </w:r>
      <w:r>
        <w:t xml:space="preserve">   under    </w:t>
      </w:r>
      <w:r>
        <w:t xml:space="preserve">   tree    </w:t>
      </w:r>
      <w:r>
        <w:t xml:space="preserve">   they    </w:t>
      </w:r>
      <w:r>
        <w:t xml:space="preserve">   sky    </w:t>
      </w:r>
      <w:r>
        <w:t xml:space="preserve">   see    </w:t>
      </w:r>
      <w:r>
        <w:t xml:space="preserve">   run    </w:t>
      </w:r>
      <w:r>
        <w:t xml:space="preserve">   ran    </w:t>
      </w:r>
      <w:r>
        <w:t xml:space="preserve">   met    </w:t>
      </w:r>
      <w:r>
        <w:t xml:space="preserve">   know    </w:t>
      </w:r>
      <w:r>
        <w:t xml:space="preserve">   king    </w:t>
      </w:r>
      <w:r>
        <w:t xml:space="preserve">   hello    </w:t>
      </w:r>
      <w:r>
        <w:t xml:space="preserve">   going    </w:t>
      </w:r>
      <w:r>
        <w:t xml:space="preserve">   follow    </w:t>
      </w:r>
      <w:r>
        <w:t xml:space="preserve">   falling    </w:t>
      </w:r>
      <w:r>
        <w:t xml:space="preserve">   down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licken</dc:title>
  <dcterms:created xsi:type="dcterms:W3CDTF">2021-10-11T03:44:46Z</dcterms:created>
  <dcterms:modified xsi:type="dcterms:W3CDTF">2021-10-11T03:44:46Z</dcterms:modified>
</cp:coreProperties>
</file>