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chickens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These chooks are almost always black and come from Australia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These chooks are a breed of bantom that come from China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These chooks have very fluffy cheeks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breed of chook is the state bird of Rhode Island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name of this chook rhymes with smooching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These chooks are mostly black and white and are used for both egg and meat production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These chickens have even bigger afros than silkies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These chooks have curly feathers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chook was originally called a Shanghai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These chooks have fluffy feathers and afros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These chooks are the main egg layers in Australia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chickens</dc:title>
  <dcterms:created xsi:type="dcterms:W3CDTF">2021-10-11T03:45:21Z</dcterms:created>
  <dcterms:modified xsi:type="dcterms:W3CDTF">2021-10-11T03:45:21Z</dcterms:modified>
</cp:coreProperties>
</file>