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chiffres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huit    </w:t>
      </w:r>
      <w:r>
        <w:t xml:space="preserve">   six    </w:t>
      </w:r>
      <w:r>
        <w:t xml:space="preserve">   trois    </w:t>
      </w:r>
      <w:r>
        <w:t xml:space="preserve">   treize    </w:t>
      </w:r>
      <w:r>
        <w:t xml:space="preserve">   trenteetun    </w:t>
      </w:r>
      <w:r>
        <w:t xml:space="preserve">   cinq    </w:t>
      </w:r>
      <w:r>
        <w:t xml:space="preserve">   dixneuf    </w:t>
      </w:r>
      <w:r>
        <w:t xml:space="preserve">   vingt-huit    </w:t>
      </w:r>
      <w:r>
        <w:t xml:space="preserve">   seize    </w:t>
      </w:r>
      <w:r>
        <w:t xml:space="preserve">   trente    </w:t>
      </w:r>
      <w:r>
        <w:t xml:space="preserve">   vingt    </w:t>
      </w:r>
      <w:r>
        <w:t xml:space="preserve">   quatorze    </w:t>
      </w:r>
      <w:r>
        <w:t xml:space="preserve">   quatre    </w:t>
      </w:r>
      <w:r>
        <w:t xml:space="preserve">   douze    </w:t>
      </w:r>
      <w:r>
        <w:t xml:space="preserve">   sept    </w:t>
      </w:r>
      <w:r>
        <w:t xml:space="preserve">   deux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chiffres</dc:title>
  <dcterms:created xsi:type="dcterms:W3CDTF">2021-10-11T03:44:29Z</dcterms:created>
  <dcterms:modified xsi:type="dcterms:W3CDTF">2021-10-11T03:44:29Z</dcterms:modified>
</cp:coreProperties>
</file>