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chiffres français(french 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chiffres français(french numbers)</dc:title>
  <dcterms:created xsi:type="dcterms:W3CDTF">2021-10-11T03:45:35Z</dcterms:created>
  <dcterms:modified xsi:type="dcterms:W3CDTF">2021-10-11T03:45:35Z</dcterms:modified>
</cp:coreProperties>
</file>