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anxiety    </w:t>
      </w:r>
      <w:r>
        <w:t xml:space="preserve">   bruises    </w:t>
      </w:r>
      <w:r>
        <w:t xml:space="preserve">   bruse    </w:t>
      </w:r>
      <w:r>
        <w:t xml:space="preserve">   damaging effect    </w:t>
      </w:r>
      <w:r>
        <w:t xml:space="preserve">   domestic abuse    </w:t>
      </w:r>
      <w:r>
        <w:t xml:space="preserve">   eating disorder    </w:t>
      </w:r>
      <w:r>
        <w:t xml:space="preserve">   emotional damage    </w:t>
      </w:r>
      <w:r>
        <w:t xml:space="preserve">   father    </w:t>
      </w:r>
      <w:r>
        <w:t xml:space="preserve">   hyper vigilant    </w:t>
      </w:r>
      <w:r>
        <w:t xml:space="preserve">   injury    </w:t>
      </w:r>
      <w:r>
        <w:t xml:space="preserve">   insomnia    </w:t>
      </w:r>
      <w:r>
        <w:t xml:space="preserve">   low self-esteem    </w:t>
      </w:r>
      <w:r>
        <w:t xml:space="preserve">   mental abuse    </w:t>
      </w:r>
      <w:r>
        <w:t xml:space="preserve">   mother    </w:t>
      </w:r>
      <w:r>
        <w:t xml:space="preserve">   neglect    </w:t>
      </w:r>
      <w:r>
        <w:t xml:space="preserve">   physical abuse    </w:t>
      </w:r>
      <w:r>
        <w:t xml:space="preserve">   suicidal    </w:t>
      </w:r>
      <w:r>
        <w:t xml:space="preserve">   trust issues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2021-10-11T03:44:58Z</dcterms:created>
  <dcterms:modified xsi:type="dcterms:W3CDTF">2021-10-11T03:44:58Z</dcterms:modified>
</cp:coreProperties>
</file>