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and adolescent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react appropriately to other peoples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continued interactions with your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 used to resolve disputes amongst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work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necessary for the development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required to perform multiple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skill used to interact with your peers and voice your opinions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ways people absorb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mile stone in spacial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think of your own ideas and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to perform physical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express your feelings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overall representation of a child's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child's verbal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moderate your emotions and control your respone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mingling with your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move more effectively and 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delicate physical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drive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stimulates child in all areas of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development</dc:title>
  <dcterms:created xsi:type="dcterms:W3CDTF">2021-10-11T03:45:09Z</dcterms:created>
  <dcterms:modified xsi:type="dcterms:W3CDTF">2021-10-11T03:45:09Z</dcterms:modified>
</cp:coreProperties>
</file>