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child and family development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secure attachment    </w:t>
      </w:r>
      <w:r>
        <w:t xml:space="preserve">   babbling    </w:t>
      </w:r>
      <w:r>
        <w:t xml:space="preserve">   crawling    </w:t>
      </w:r>
      <w:r>
        <w:t xml:space="preserve">   space    </w:t>
      </w:r>
      <w:r>
        <w:t xml:space="preserve">   block center    </w:t>
      </w:r>
      <w:r>
        <w:t xml:space="preserve">   routine care    </w:t>
      </w:r>
      <w:r>
        <w:t xml:space="preserve">   naps    </w:t>
      </w:r>
      <w:r>
        <w:t xml:space="preserve">   environment    </w:t>
      </w:r>
      <w:r>
        <w:t xml:space="preserve">   dramatic play    </w:t>
      </w:r>
      <w:r>
        <w:t xml:space="preserve">   diapers    </w:t>
      </w:r>
      <w:r>
        <w:t xml:space="preserve">   feeding    </w:t>
      </w:r>
      <w:r>
        <w:t xml:space="preserve">   napping    </w:t>
      </w:r>
      <w:r>
        <w:t xml:space="preserve">   toddler    </w:t>
      </w:r>
      <w:r>
        <w:t xml:space="preserve">   infant    </w:t>
      </w:r>
      <w:r>
        <w:t xml:space="preserve">   learning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and family development </dc:title>
  <dcterms:created xsi:type="dcterms:W3CDTF">2021-10-11T03:44:18Z</dcterms:created>
  <dcterms:modified xsi:type="dcterms:W3CDTF">2021-10-11T03:44:18Z</dcterms:modified>
</cp:coreProperties>
</file>