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youth    </w:t>
      </w:r>
      <w:r>
        <w:t xml:space="preserve">   nursery    </w:t>
      </w:r>
      <w:r>
        <w:t xml:space="preserve">   sister    </w:t>
      </w:r>
      <w:r>
        <w:t xml:space="preserve">   brother    </w:t>
      </w:r>
      <w:r>
        <w:t xml:space="preserve">   school    </w:t>
      </w:r>
      <w:r>
        <w:t xml:space="preserve">   playground    </w:t>
      </w:r>
      <w:r>
        <w:t xml:space="preserve">   teddy    </w:t>
      </w:r>
      <w:r>
        <w:t xml:space="preserve">   crayons    </w:t>
      </w:r>
      <w:r>
        <w:t xml:space="preserve">   puzzle    </w:t>
      </w:r>
      <w:r>
        <w:t xml:space="preserve">   blocks    </w:t>
      </w:r>
      <w:r>
        <w:t xml:space="preserve">   hula hoop    </w:t>
      </w:r>
      <w:r>
        <w:t xml:space="preserve">   messy    </w:t>
      </w:r>
      <w:r>
        <w:t xml:space="preserve">   games    </w:t>
      </w:r>
      <w:r>
        <w:t xml:space="preserve">   doll    </w:t>
      </w:r>
      <w:r>
        <w:t xml:space="preserve">   toys    </w:t>
      </w:r>
      <w:r>
        <w:t xml:space="preserve">   milk    </w:t>
      </w:r>
      <w:r>
        <w:t xml:space="preserve">   dad    </w:t>
      </w:r>
      <w:r>
        <w:t xml:space="preserve">   mum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</dc:title>
  <dcterms:created xsi:type="dcterms:W3CDTF">2021-10-11T03:44:44Z</dcterms:created>
  <dcterms:modified xsi:type="dcterms:W3CDTF">2021-10-11T03:44:44Z</dcterms:modified>
</cp:coreProperties>
</file>