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baby    </w:t>
      </w:r>
      <w:r>
        <w:t xml:space="preserve">   youth    </w:t>
      </w:r>
      <w:r>
        <w:t xml:space="preserve">   nursery    </w:t>
      </w:r>
      <w:r>
        <w:t xml:space="preserve">   crying    </w:t>
      </w:r>
      <w:r>
        <w:t xml:space="preserve">   learn    </w:t>
      </w:r>
      <w:r>
        <w:t xml:space="preserve">   sister    </w:t>
      </w:r>
      <w:r>
        <w:t xml:space="preserve">   brother    </w:t>
      </w:r>
      <w:r>
        <w:t xml:space="preserve">   school    </w:t>
      </w:r>
      <w:r>
        <w:t xml:space="preserve">   dancing    </w:t>
      </w:r>
      <w:r>
        <w:t xml:space="preserve">   mess    </w:t>
      </w:r>
      <w:r>
        <w:t xml:space="preserve">   puzzle    </w:t>
      </w:r>
      <w:r>
        <w:t xml:space="preserve">   blocks    </w:t>
      </w:r>
      <w:r>
        <w:t xml:space="preserve">   toys    </w:t>
      </w:r>
      <w:r>
        <w:t xml:space="preserve">   milk    </w:t>
      </w:r>
      <w:r>
        <w:t xml:space="preserve">   nappies    </w:t>
      </w:r>
      <w:r>
        <w:t xml:space="preserve">   dummies    </w:t>
      </w:r>
      <w:r>
        <w:t xml:space="preserve">   dad    </w:t>
      </w:r>
      <w:r>
        <w:t xml:space="preserve">   mum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2021-10-11T03:44:47Z</dcterms:created>
  <dcterms:modified xsi:type="dcterms:W3CDTF">2021-10-11T03:44:47Z</dcterms:modified>
</cp:coreProperties>
</file>