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care worker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games    </w:t>
      </w:r>
      <w:r>
        <w:t xml:space="preserve">   learning    </w:t>
      </w:r>
      <w:r>
        <w:t xml:space="preserve">   safety    </w:t>
      </w:r>
      <w:r>
        <w:t xml:space="preserve">   children    </w:t>
      </w:r>
      <w:r>
        <w:t xml:space="preserve">   nanny    </w:t>
      </w:r>
      <w:r>
        <w:t xml:space="preserve">   gym    </w:t>
      </w:r>
      <w:r>
        <w:t xml:space="preserve">   reading    </w:t>
      </w:r>
      <w:r>
        <w:t xml:space="preserve">   books    </w:t>
      </w:r>
      <w:r>
        <w:t xml:space="preserve">   music    </w:t>
      </w:r>
      <w:r>
        <w:t xml:space="preserve">   singing    </w:t>
      </w:r>
      <w:r>
        <w:t xml:space="preserve">   snack    </w:t>
      </w:r>
      <w:r>
        <w:t xml:space="preserve">   playground    </w:t>
      </w:r>
      <w:r>
        <w:t xml:space="preserve">   playmates    </w:t>
      </w:r>
      <w:r>
        <w:t xml:space="preserve">   teacher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worker</dc:title>
  <dcterms:created xsi:type="dcterms:W3CDTF">2021-10-11T03:46:02Z</dcterms:created>
  <dcterms:modified xsi:type="dcterms:W3CDTF">2021-10-11T03:46:02Z</dcterms:modified>
</cp:coreProperties>
</file>