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speak    </w:t>
      </w:r>
      <w:r>
        <w:t xml:space="preserve">   development    </w:t>
      </w:r>
      <w:r>
        <w:t xml:space="preserve">   learn    </w:t>
      </w:r>
      <w:r>
        <w:t xml:space="preserve">   bonding    </w:t>
      </w:r>
      <w:r>
        <w:t xml:space="preserve">   attachment    </w:t>
      </w:r>
      <w:r>
        <w:t xml:space="preserve">   smile    </w:t>
      </w:r>
      <w:r>
        <w:t xml:space="preserve">   reflexes    </w:t>
      </w:r>
      <w:r>
        <w:t xml:space="preserve">   sequence    </w:t>
      </w:r>
      <w:r>
        <w:t xml:space="preserve">   gross motor    </w:t>
      </w:r>
      <w:r>
        <w:t xml:space="preserve">   fine motor    </w:t>
      </w:r>
      <w:r>
        <w:t xml:space="preserve">   growth    </w:t>
      </w:r>
      <w:r>
        <w:t xml:space="preserve">   emotional    </w:t>
      </w:r>
      <w:r>
        <w:t xml:space="preserve">   social    </w:t>
      </w:r>
      <w:r>
        <w:t xml:space="preserve">   language    </w:t>
      </w:r>
      <w:r>
        <w:t xml:space="preserve">   intellectual    </w:t>
      </w:r>
      <w:r>
        <w:t xml:space="preserve">   physical    </w:t>
      </w:r>
      <w:r>
        <w:t xml:space="preserve">   birth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2021-10-11T03:45:48Z</dcterms:created>
  <dcterms:modified xsi:type="dcterms:W3CDTF">2021-10-11T03:45:48Z</dcterms:modified>
</cp:coreProperties>
</file>