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pretend play    </w:t>
      </w:r>
      <w:r>
        <w:t xml:space="preserve">   cars and trains    </w:t>
      </w:r>
      <w:r>
        <w:t xml:space="preserve">   play dough    </w:t>
      </w:r>
      <w:r>
        <w:t xml:space="preserve">   painting    </w:t>
      </w:r>
      <w:r>
        <w:t xml:space="preserve">   ball games    </w:t>
      </w:r>
      <w:r>
        <w:t xml:space="preserve">   dancing    </w:t>
      </w:r>
      <w:r>
        <w:t xml:space="preserve">   shape sorter    </w:t>
      </w:r>
      <w:r>
        <w:t xml:space="preserve">   stacking bricks    </w:t>
      </w:r>
      <w:r>
        <w:t xml:space="preserve">   dressing up    </w:t>
      </w:r>
      <w:r>
        <w:t xml:space="preserve">   role play    </w:t>
      </w:r>
      <w:r>
        <w:t xml:space="preserve">   construction    </w:t>
      </w:r>
      <w:r>
        <w:t xml:space="preserve">   computer games    </w:t>
      </w:r>
      <w:r>
        <w:t xml:space="preserve">   stories    </w:t>
      </w:r>
      <w:r>
        <w:t xml:space="preserve">   songs    </w:t>
      </w:r>
      <w:r>
        <w:t xml:space="preserve">   communication    </w:t>
      </w:r>
      <w:r>
        <w:t xml:space="preserve">   language skills    </w:t>
      </w:r>
      <w:r>
        <w:t xml:space="preserve">   books    </w:t>
      </w:r>
      <w:r>
        <w:t xml:space="preserve">   toys    </w:t>
      </w:r>
      <w:r>
        <w:t xml:space="preserve">   manipulative play    </w:t>
      </w:r>
      <w:r>
        <w:t xml:space="preserve">   development    </w:t>
      </w:r>
      <w:r>
        <w:t xml:space="preserve">   growth    </w:t>
      </w:r>
      <w:r>
        <w:t xml:space="preserve">   imaginary play    </w:t>
      </w:r>
      <w:r>
        <w:t xml:space="preserve">   physical play    </w:t>
      </w:r>
      <w:r>
        <w:t xml:space="preserve">   sensory games    </w:t>
      </w:r>
      <w:r>
        <w:t xml:space="preserve">   fine motor skills    </w:t>
      </w:r>
      <w:r>
        <w:t xml:space="preserve">   gross motor skills    </w:t>
      </w:r>
      <w:r>
        <w:t xml:space="preserve">   norm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2021-10-11T03:45:50Z</dcterms:created>
  <dcterms:modified xsi:type="dcterms:W3CDTF">2021-10-11T03:45:50Z</dcterms:modified>
</cp:coreProperties>
</file>