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planning    </w:t>
      </w:r>
      <w:r>
        <w:t xml:space="preserve">   baby food    </w:t>
      </w:r>
      <w:r>
        <w:t xml:space="preserve">   nappies    </w:t>
      </w:r>
      <w:r>
        <w:t xml:space="preserve">   responsibilities    </w:t>
      </w:r>
      <w:r>
        <w:t xml:space="preserve">   love    </w:t>
      </w:r>
      <w:r>
        <w:t xml:space="preserve">   nurturing    </w:t>
      </w:r>
      <w:r>
        <w:t xml:space="preserve">   bottles    </w:t>
      </w:r>
      <w:r>
        <w:t xml:space="preserve">   reproduction    </w:t>
      </w:r>
      <w:r>
        <w:t xml:space="preserve">   breast feeding    </w:t>
      </w:r>
      <w:r>
        <w:t xml:space="preserve">   toys    </w:t>
      </w:r>
      <w:r>
        <w:t xml:space="preserve">   newborn    </w:t>
      </w:r>
      <w:r>
        <w:t xml:space="preserve">   babies    </w:t>
      </w:r>
      <w:r>
        <w:t xml:space="preserve">   parenthood    </w:t>
      </w:r>
      <w:r>
        <w:t xml:space="preserve">   pregnancy    </w:t>
      </w:r>
      <w:r>
        <w:t xml:space="preserve">   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2021-10-11T03:44:45Z</dcterms:created>
  <dcterms:modified xsi:type="dcterms:W3CDTF">2021-10-11T03:44:45Z</dcterms:modified>
</cp:coreProperties>
</file>