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machine some babys need to help breathe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thing that every mum will go though after the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people ' ... ' their placenta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medical process called that emds the pregnancy anytime before 24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jaundice?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whatt does the baby get food and liquid fro when in the womb?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least reliable form of contraception?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an average pregnancy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has all of it what after 9-12 weeks in the womb?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identical twins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live in the womb for five days after first placed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injection many women have to help ease the pain of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common form of contraception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babys can actually do what in the womb?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crossword</dc:title>
  <dcterms:created xsi:type="dcterms:W3CDTF">2021-10-11T03:45:04Z</dcterms:created>
  <dcterms:modified xsi:type="dcterms:W3CDTF">2021-10-11T03:45:04Z</dcterms:modified>
</cp:coreProperties>
</file>