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employed by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simple form of calligraphy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have taken postsecondary courses in child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popular form of child care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creates &amp; runs his or her own 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program to overcome the negative effects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 care for children before and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child has arrived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hand to do a task in the way the eyes sees it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for children to "learn how to learn"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full range of early child programs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 by an early childhood program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those of a nanny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spelling, word spacing, and upper- and lowercase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offer full day children's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focuses primarily on meeting child's phsical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designed for 3-4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postsecondary or college campus program 2-7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wish to take part in their children's preschool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trouble in writing a particular letter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covers the period from birth to nine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provides care in a child's home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education</dc:title>
  <dcterms:created xsi:type="dcterms:W3CDTF">2021-10-11T03:44:29Z</dcterms:created>
  <dcterms:modified xsi:type="dcterms:W3CDTF">2021-10-11T03:44:29Z</dcterms:modified>
</cp:coreProperties>
</file>