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labor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back    </w:t>
      </w:r>
      <w:r>
        <w:t xml:space="preserve">   knee    </w:t>
      </w:r>
      <w:r>
        <w:t xml:space="preserve">   weakness    </w:t>
      </w:r>
      <w:r>
        <w:t xml:space="preserve">   cottonmill    </w:t>
      </w:r>
      <w:r>
        <w:t xml:space="preserve">   destitute    </w:t>
      </w:r>
      <w:r>
        <w:t xml:space="preserve">   family    </w:t>
      </w:r>
      <w:r>
        <w:t xml:space="preserve">   salary    </w:t>
      </w:r>
      <w:r>
        <w:t xml:space="preserve">   dirty    </w:t>
      </w:r>
      <w:r>
        <w:t xml:space="preserve">   painful    </w:t>
      </w:r>
      <w:r>
        <w:t xml:space="preserve">   dangerous    </w:t>
      </w:r>
      <w:r>
        <w:t xml:space="preserve">   monotonous    </w:t>
      </w:r>
      <w:r>
        <w:t xml:space="preserve">   breathe    </w:t>
      </w:r>
      <w:r>
        <w:t xml:space="preserve">   tradeunion    </w:t>
      </w:r>
      <w:r>
        <w:t xml:space="preserve">   brand    </w:t>
      </w:r>
      <w:r>
        <w:t xml:space="preserve">   donation    </w:t>
      </w:r>
      <w:r>
        <w:t xml:space="preserve">   fairtrade    </w:t>
      </w:r>
      <w:r>
        <w:t xml:space="preserve">   profit    </w:t>
      </w:r>
      <w:r>
        <w:t xml:space="preserve">   underpaid    </w:t>
      </w:r>
      <w:r>
        <w:t xml:space="preserve">   rights    </w:t>
      </w:r>
      <w:r>
        <w:t xml:space="preserve">   childhood    </w:t>
      </w:r>
      <w:r>
        <w:t xml:space="preserve">   poverty    </w:t>
      </w:r>
      <w:r>
        <w:t xml:space="preserve">   helpful    </w:t>
      </w:r>
      <w:r>
        <w:t xml:space="preserve">   unsafe    </w:t>
      </w:r>
      <w:r>
        <w:t xml:space="preserve">   exhausted    </w:t>
      </w:r>
      <w:r>
        <w:t xml:space="preserve">   activist    </w:t>
      </w:r>
      <w:r>
        <w:t xml:space="preserve">   farming    </w:t>
      </w:r>
      <w:r>
        <w:t xml:space="preserve">   earn    </w:t>
      </w:r>
      <w:r>
        <w:t xml:space="preserve">   income    </w:t>
      </w:r>
      <w:r>
        <w:t xml:space="preserve">   miserable    </w:t>
      </w:r>
      <w:r>
        <w:t xml:space="preserve">   heavy    </w:t>
      </w:r>
      <w:r>
        <w:t xml:space="preserve">   charity    </w:t>
      </w:r>
      <w:r>
        <w:t xml:space="preserve">   sewingmachine    </w:t>
      </w:r>
      <w:r>
        <w:t xml:space="preserve">   exploited    </w:t>
      </w:r>
      <w:r>
        <w:t xml:space="preserve">   unicef    </w:t>
      </w:r>
      <w:r>
        <w:t xml:space="preserve">   hire    </w:t>
      </w:r>
      <w:r>
        <w:t xml:space="preserve">   relocate    </w:t>
      </w:r>
      <w:r>
        <w:t xml:space="preserve">   hazardous    </w:t>
      </w:r>
      <w:r>
        <w:t xml:space="preserve">   toxic    </w:t>
      </w:r>
      <w:r>
        <w:t xml:space="preserve">   strap    </w:t>
      </w:r>
      <w:r>
        <w:t xml:space="preserve">   supervisor    </w:t>
      </w:r>
      <w:r>
        <w:t xml:space="preserve">   docile    </w:t>
      </w:r>
      <w:r>
        <w:t xml:space="preserve">   submissive    </w:t>
      </w:r>
      <w:r>
        <w:t xml:space="preserve">   laborforce    </w:t>
      </w:r>
      <w:r>
        <w:t xml:space="preserve">   sweatshop    </w:t>
      </w:r>
      <w:r>
        <w:t xml:space="preserve">   company    </w:t>
      </w:r>
      <w:r>
        <w:t xml:space="preserve">   allow    </w:t>
      </w:r>
      <w:r>
        <w:t xml:space="preserve">   factory    </w:t>
      </w:r>
      <w:r>
        <w:t xml:space="preserve">  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labor</dc:title>
  <dcterms:created xsi:type="dcterms:W3CDTF">2021-10-11T03:45:55Z</dcterms:created>
  <dcterms:modified xsi:type="dcterms:W3CDTF">2021-10-11T03:45:55Z</dcterms:modified>
</cp:coreProperties>
</file>