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working    </w:t>
      </w:r>
      <w:r>
        <w:t xml:space="preserve">   dirty    </w:t>
      </w:r>
      <w:r>
        <w:t xml:space="preserve">   tenements    </w:t>
      </w:r>
      <w:r>
        <w:t xml:space="preserve">   famised    </w:t>
      </w:r>
      <w:r>
        <w:t xml:space="preserve">   poverty    </w:t>
      </w:r>
      <w:r>
        <w:t xml:space="preserve">   uneducated    </w:t>
      </w:r>
      <w:r>
        <w:t xml:space="preserve">   unhealthy    </w:t>
      </w:r>
      <w:r>
        <w:t xml:space="preserve">   union    </w:t>
      </w:r>
      <w:r>
        <w:t xml:space="preserve">   labor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2021-10-11T03:44:40Z</dcterms:created>
  <dcterms:modified xsi:type="dcterms:W3CDTF">2021-10-11T03:44:40Z</dcterms:modified>
</cp:coreProperties>
</file>