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labour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rich    </w:t>
      </w:r>
      <w:r>
        <w:t xml:space="preserve">   poor    </w:t>
      </w:r>
      <w:r>
        <w:t xml:space="preserve">   slave    </w:t>
      </w:r>
      <w:r>
        <w:t xml:space="preserve">   emplyment    </w:t>
      </w:r>
      <w:r>
        <w:t xml:space="preserve">   labour    </w:t>
      </w:r>
      <w:r>
        <w:t xml:space="preserve">   worker    </w:t>
      </w:r>
      <w:r>
        <w:t xml:space="preserve">   chimney sweeper    </w:t>
      </w:r>
      <w:r>
        <w:t xml:space="preserve">   punishments    </w:t>
      </w:r>
      <w:r>
        <w:t xml:space="preserve">   child labour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labour wordsearch </dc:title>
  <dcterms:created xsi:type="dcterms:W3CDTF">2021-10-11T03:45:13Z</dcterms:created>
  <dcterms:modified xsi:type="dcterms:W3CDTF">2021-10-11T03:45:13Z</dcterms:modified>
</cp:coreProperties>
</file>