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language acquisition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first of piagets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vygotsky and skinner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part of a word that makes sense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identified the 'cognitive'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theorist believes that children are born with language, they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investigation did burko and brown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common nouns are children most likely to have sound knowledge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example of a phonological mistake made by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pointing to a cow and saying 'doggy' is a form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/r/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vygotskys theory?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language acquisition</dc:title>
  <dcterms:created xsi:type="dcterms:W3CDTF">2021-10-11T03:46:07Z</dcterms:created>
  <dcterms:modified xsi:type="dcterms:W3CDTF">2021-10-11T03:46:07Z</dcterms:modified>
</cp:coreProperties>
</file>