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obesity </w:t>
      </w:r>
    </w:p>
    <w:p>
      <w:pPr>
        <w:pStyle w:val="Questions"/>
      </w:pPr>
      <w:r>
        <w:t xml:space="preserve">1. OTSBIEY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CHLDI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GURSA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ESREIXCE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ERSFH IFRUT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SSKANC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PTOSROIN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AVETIC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CALOEIRS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ACNBEALD TIDE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obesity </dc:title>
  <dcterms:created xsi:type="dcterms:W3CDTF">2021-10-11T03:46:16Z</dcterms:created>
  <dcterms:modified xsi:type="dcterms:W3CDTF">2021-10-11T03:46:16Z</dcterms:modified>
</cp:coreProperties>
</file>