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support &amp; custody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binding child support    </w:t>
      </w:r>
      <w:r>
        <w:t xml:space="preserve">   Child Custody    </w:t>
      </w:r>
      <w:r>
        <w:t xml:space="preserve">   child support    </w:t>
      </w:r>
      <w:r>
        <w:t xml:space="preserve">   child support agreements    </w:t>
      </w:r>
      <w:r>
        <w:t xml:space="preserve">   child support assesment    </w:t>
      </w:r>
      <w:r>
        <w:t xml:space="preserve">   complaint    </w:t>
      </w:r>
      <w:r>
        <w:t xml:space="preserve">   consent agreement    </w:t>
      </w:r>
      <w:r>
        <w:t xml:space="preserve">   financial agreement    </w:t>
      </w:r>
      <w:r>
        <w:t xml:space="preserve">   joint custody    </w:t>
      </w:r>
      <w:r>
        <w:t xml:space="preserve">   legal custody    </w:t>
      </w:r>
      <w:r>
        <w:t xml:space="preserve">   limited child support    </w:t>
      </w:r>
      <w:r>
        <w:t xml:space="preserve">   physical custody    </w:t>
      </w:r>
      <w:r>
        <w:t xml:space="preserve">   primary residency    </w:t>
      </w:r>
      <w:r>
        <w:t xml:space="preserve">   shared residency    </w:t>
      </w:r>
      <w:r>
        <w:t xml:space="preserve">   sole custody    </w:t>
      </w:r>
      <w:r>
        <w:t xml:space="preserve">   temporary residency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&amp; custody</dc:title>
  <dcterms:created xsi:type="dcterms:W3CDTF">2021-10-11T03:45:08Z</dcterms:created>
  <dcterms:modified xsi:type="dcterms:W3CDTF">2021-10-11T03:45:08Z</dcterms:modified>
</cp:coreProperties>
</file>