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communication    </w:t>
      </w:r>
      <w:r>
        <w:t xml:space="preserve">   fine motor    </w:t>
      </w:r>
      <w:r>
        <w:t xml:space="preserve">   gross motor    </w:t>
      </w:r>
      <w:r>
        <w:t xml:space="preserve">   diversity    </w:t>
      </w:r>
      <w:r>
        <w:t xml:space="preserve">   inclusion    </w:t>
      </w:r>
      <w:r>
        <w:t xml:space="preserve">   play    </w:t>
      </w:r>
      <w:r>
        <w:t xml:space="preserve">   support    </w:t>
      </w:r>
      <w:r>
        <w:t xml:space="preserve">   safeguarding    </w:t>
      </w:r>
      <w:r>
        <w:t xml:space="preserve">   transition    </w:t>
      </w:r>
      <w:r>
        <w:t xml:space="preserve">   social    </w:t>
      </w:r>
      <w:r>
        <w:t xml:space="preserve">   emotional    </w:t>
      </w:r>
      <w:r>
        <w:t xml:space="preserve">   language    </w:t>
      </w:r>
      <w:r>
        <w:t xml:space="preserve">   intellectual    </w:t>
      </w:r>
      <w:r>
        <w:t xml:space="preserve">   physical    </w:t>
      </w:r>
      <w:r>
        <w:t xml:space="preserve">   piles    </w:t>
      </w:r>
      <w:r>
        <w:t xml:space="preserve">   stage    </w:t>
      </w:r>
      <w:r>
        <w:t xml:space="preserve">  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childcare</dc:title>
  <dcterms:created xsi:type="dcterms:W3CDTF">2021-10-11T03:44:53Z</dcterms:created>
  <dcterms:modified xsi:type="dcterms:W3CDTF">2021-10-11T03:44:53Z</dcterms:modified>
</cp:coreProperties>
</file>